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6DC1" w14:textId="536C4546" w:rsidR="00E91E6C" w:rsidRPr="005B2967" w:rsidRDefault="00582B40">
      <w:pPr>
        <w:pStyle w:val="No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A6DCF" wp14:editId="581DFCC4">
                <wp:simplePos x="0" y="0"/>
                <wp:positionH relativeFrom="column">
                  <wp:posOffset>2141220</wp:posOffset>
                </wp:positionH>
                <wp:positionV relativeFrom="paragraph">
                  <wp:posOffset>-378460</wp:posOffset>
                </wp:positionV>
                <wp:extent cx="1422400" cy="49530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35FBF" w14:textId="5FAFB384" w:rsidR="00582B40" w:rsidRPr="00582B40" w:rsidRDefault="00582B40" w:rsidP="00582B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82B40"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A6DCF" id="Rectangle 2" o:spid="_x0000_s1026" style="position:absolute;margin-left:168.6pt;margin-top:-29.8pt;width:11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" filled="f" strokecolor="#0e0b05 [3215]" strokeweight="1pt">
                <v:textbox>
                  <w:txbxContent>
                    <w:p w14:paraId="1C035FBF" w14:textId="5FAFB384" w:rsidR="00582B40" w:rsidRPr="00582B40" w:rsidRDefault="00582B40" w:rsidP="00582B4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82B40">
                        <w:rPr>
                          <w:b/>
                          <w:bCs/>
                        </w:rPr>
                        <w:t>Logo</w:t>
                      </w:r>
                    </w:p>
                  </w:txbxContent>
                </v:textbox>
              </v:rect>
            </w:pict>
          </mc:Fallback>
        </mc:AlternateContent>
      </w:r>
    </w:p>
    <w:p w14:paraId="5B5C3DD5" w14:textId="0C32986E" w:rsidR="00E91E6C" w:rsidRPr="005B2967" w:rsidRDefault="00E91E6C">
      <w:pPr>
        <w:pStyle w:val="Coordonnes"/>
        <w:rPr>
          <w:szCs w:val="24"/>
        </w:rPr>
      </w:pPr>
    </w:p>
    <w:p w14:paraId="1A4E3CCC" w14:textId="467F27D7" w:rsidR="00582B40" w:rsidRDefault="00582B40" w:rsidP="00582B40">
      <w:pPr>
        <w:pStyle w:val="Adresse"/>
      </w:pPr>
    </w:p>
    <w:p w14:paraId="172832C2" w14:textId="77777777" w:rsidR="00582B40" w:rsidRPr="00582B40" w:rsidRDefault="00582B40" w:rsidP="00582B40">
      <w:pPr>
        <w:pStyle w:val="Adresse"/>
      </w:pPr>
    </w:p>
    <w:p w14:paraId="4DA81E93" w14:textId="77777777" w:rsidR="00694418" w:rsidRDefault="00694418" w:rsidP="00582B40">
      <w:pPr>
        <w:pStyle w:val="Adresse"/>
        <w:jc w:val="center"/>
        <w:rPr>
          <w:b/>
          <w:bCs/>
          <w:color w:val="275139" w:themeColor="accent5" w:themeShade="80"/>
          <w:sz w:val="28"/>
          <w:szCs w:val="28"/>
        </w:rPr>
      </w:pPr>
    </w:p>
    <w:p w14:paraId="1FF0E8CE" w14:textId="77777777" w:rsidR="00694418" w:rsidRDefault="00694418" w:rsidP="00582B40">
      <w:pPr>
        <w:pStyle w:val="Adresse"/>
        <w:jc w:val="center"/>
        <w:rPr>
          <w:b/>
          <w:bCs/>
          <w:color w:val="275139" w:themeColor="accent5" w:themeShade="80"/>
          <w:sz w:val="28"/>
          <w:szCs w:val="28"/>
        </w:rPr>
      </w:pPr>
    </w:p>
    <w:p w14:paraId="2EB127D3" w14:textId="77777777" w:rsidR="00694418" w:rsidRDefault="00694418" w:rsidP="00582B40">
      <w:pPr>
        <w:pStyle w:val="Adresse"/>
        <w:jc w:val="center"/>
        <w:rPr>
          <w:b/>
          <w:bCs/>
          <w:color w:val="275139" w:themeColor="accent5" w:themeShade="80"/>
          <w:sz w:val="28"/>
          <w:szCs w:val="28"/>
        </w:rPr>
      </w:pPr>
    </w:p>
    <w:p w14:paraId="1EF17658" w14:textId="77777777" w:rsidR="00694418" w:rsidRDefault="00694418" w:rsidP="00582B40">
      <w:pPr>
        <w:pStyle w:val="Adresse"/>
        <w:jc w:val="center"/>
        <w:rPr>
          <w:b/>
          <w:bCs/>
          <w:color w:val="275139" w:themeColor="accent5" w:themeShade="80"/>
          <w:sz w:val="28"/>
          <w:szCs w:val="28"/>
        </w:rPr>
      </w:pPr>
    </w:p>
    <w:p w14:paraId="5E68709E" w14:textId="5D519C99" w:rsidR="00582B40" w:rsidRDefault="00582B40" w:rsidP="00582B40">
      <w:pPr>
        <w:pStyle w:val="Adresse"/>
        <w:jc w:val="center"/>
        <w:rPr>
          <w:b/>
          <w:bCs/>
          <w:color w:val="275139" w:themeColor="accent5" w:themeShade="80"/>
          <w:sz w:val="28"/>
          <w:szCs w:val="28"/>
        </w:rPr>
      </w:pPr>
      <w:r w:rsidRPr="00582B40">
        <w:rPr>
          <w:b/>
          <w:bCs/>
          <w:color w:val="275139" w:themeColor="accent5" w:themeShade="80"/>
          <w:sz w:val="28"/>
          <w:szCs w:val="28"/>
        </w:rPr>
        <w:t>NOUS VE</w:t>
      </w:r>
      <w:r w:rsidR="00694418">
        <w:rPr>
          <w:b/>
          <w:bCs/>
          <w:color w:val="275139" w:themeColor="accent5" w:themeShade="80"/>
          <w:sz w:val="28"/>
          <w:szCs w:val="28"/>
        </w:rPr>
        <w:t>N</w:t>
      </w:r>
      <w:r w:rsidRPr="00582B40">
        <w:rPr>
          <w:b/>
          <w:bCs/>
          <w:color w:val="275139" w:themeColor="accent5" w:themeShade="80"/>
          <w:sz w:val="28"/>
          <w:szCs w:val="28"/>
        </w:rPr>
        <w:t xml:space="preserve">ONS DE VENDRE UN APPARTEMENT </w:t>
      </w:r>
    </w:p>
    <w:p w14:paraId="54C403B7" w14:textId="118AEF72" w:rsidR="00694418" w:rsidRDefault="00582B40" w:rsidP="00694418">
      <w:pPr>
        <w:pStyle w:val="Adresse"/>
        <w:jc w:val="center"/>
        <w:rPr>
          <w:b/>
          <w:bCs/>
          <w:color w:val="275139" w:themeColor="accent5" w:themeShade="80"/>
          <w:sz w:val="28"/>
          <w:szCs w:val="28"/>
        </w:rPr>
      </w:pPr>
      <w:r w:rsidRPr="00582B40">
        <w:rPr>
          <w:b/>
          <w:bCs/>
          <w:color w:val="275139" w:themeColor="accent5" w:themeShade="80"/>
          <w:sz w:val="28"/>
          <w:szCs w:val="28"/>
        </w:rPr>
        <w:t>DANS VOTRE IMMEUBLE</w:t>
      </w:r>
      <w:r w:rsidR="003579AD">
        <w:rPr>
          <w:b/>
          <w:bCs/>
          <w:color w:val="275139" w:themeColor="accent5" w:themeShade="80"/>
          <w:sz w:val="28"/>
          <w:szCs w:val="28"/>
        </w:rPr>
        <w:t xml:space="preserve"> </w:t>
      </w:r>
      <w:r w:rsidRPr="00582B40">
        <w:rPr>
          <w:b/>
          <w:bCs/>
          <w:color w:val="275139" w:themeColor="accent5" w:themeShade="80"/>
          <w:sz w:val="28"/>
          <w:szCs w:val="28"/>
        </w:rPr>
        <w:t>!</w:t>
      </w:r>
    </w:p>
    <w:p w14:paraId="733EEFD7" w14:textId="77777777" w:rsidR="00694418" w:rsidRDefault="00694418" w:rsidP="00694418">
      <w:pPr>
        <w:pStyle w:val="Adresse"/>
        <w:jc w:val="center"/>
        <w:rPr>
          <w:b/>
          <w:bCs/>
          <w:color w:val="275139" w:themeColor="accent5" w:themeShade="80"/>
          <w:sz w:val="28"/>
          <w:szCs w:val="28"/>
        </w:rPr>
      </w:pPr>
    </w:p>
    <w:p w14:paraId="4A833CD1" w14:textId="2BC236FB" w:rsidR="00E91E6C" w:rsidRPr="00694418" w:rsidRDefault="00582B40" w:rsidP="00694418">
      <w:pPr>
        <w:pStyle w:val="Adresse"/>
        <w:jc w:val="center"/>
        <w:rPr>
          <w:b/>
          <w:bCs/>
          <w:color w:val="275139" w:themeColor="accent5" w:themeShade="80"/>
          <w:sz w:val="24"/>
          <w:szCs w:val="24"/>
        </w:rPr>
      </w:pPr>
      <w:r w:rsidRPr="00694418">
        <w:rPr>
          <w:rFonts w:ascii="Calibri" w:hAnsi="Calibri" w:cs="Calibri"/>
          <w:color w:val="000000" w:themeColor="text1"/>
          <w:sz w:val="24"/>
          <w:szCs w:val="24"/>
        </w:rPr>
        <w:t>Suite à la vente de ce bien de 130 m2, nous avons encore plusieurs acquéreurs intéressés par votre résidence.</w:t>
      </w:r>
    </w:p>
    <w:p w14:paraId="7848F17C" w14:textId="6F730375" w:rsidR="00694418" w:rsidRDefault="00582B40" w:rsidP="00694418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694418">
        <w:rPr>
          <w:rFonts w:ascii="Calibri" w:hAnsi="Calibri" w:cs="Calibri"/>
          <w:color w:val="000000" w:themeColor="text1"/>
          <w:sz w:val="24"/>
          <w:szCs w:val="24"/>
        </w:rPr>
        <w:t xml:space="preserve">Si vous êtes ouverts à la vente ou souhaitez faire une estimation de votre bien, n’hésitez pas à nous contacter ! </w:t>
      </w:r>
    </w:p>
    <w:p w14:paraId="239AC406" w14:textId="60BD0DFD" w:rsidR="008C55AF" w:rsidRPr="00694418" w:rsidRDefault="008C55AF" w:rsidP="008C55AF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04AD7" wp14:editId="4F4E5FCC">
                <wp:simplePos x="0" y="0"/>
                <wp:positionH relativeFrom="column">
                  <wp:posOffset>3106420</wp:posOffset>
                </wp:positionH>
                <wp:positionV relativeFrom="paragraph">
                  <wp:posOffset>560705</wp:posOffset>
                </wp:positionV>
                <wp:extent cx="2286000" cy="14732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47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03238" w14:textId="702CC5F7" w:rsidR="00582B40" w:rsidRDefault="00582B40" w:rsidP="00582B40">
                            <w:pPr>
                              <w:jc w:val="center"/>
                            </w:pPr>
                            <w:r>
                              <w:t>Image 2 appartement</w:t>
                            </w:r>
                          </w:p>
                          <w:p w14:paraId="6542711A" w14:textId="77777777" w:rsidR="00582B40" w:rsidRDefault="00582B40" w:rsidP="00582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04AD7" id="Rectangle 4" o:spid="_x0000_s1027" style="position:absolute;left:0;text-align:left;margin-left:244.6pt;margin-top:44.15pt;width:180pt;height:1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" filled="f" strokecolor="#0e0b05 [3215]" strokeweight="1pt">
                <v:textbox>
                  <w:txbxContent>
                    <w:p w14:paraId="4DF03238" w14:textId="702CC5F7" w:rsidR="00582B40" w:rsidRDefault="00582B40" w:rsidP="00582B40">
                      <w:pPr>
                        <w:jc w:val="center"/>
                      </w:pPr>
                      <w:r>
                        <w:t>Image 2 appartement</w:t>
                      </w:r>
                    </w:p>
                    <w:p w14:paraId="6542711A" w14:textId="77777777" w:rsidR="00582B40" w:rsidRDefault="00582B40" w:rsidP="00582B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82B2B" wp14:editId="7535B236">
                <wp:simplePos x="0" y="0"/>
                <wp:positionH relativeFrom="column">
                  <wp:posOffset>274320</wp:posOffset>
                </wp:positionH>
                <wp:positionV relativeFrom="paragraph">
                  <wp:posOffset>573405</wp:posOffset>
                </wp:positionV>
                <wp:extent cx="2324100" cy="147320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47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6A3A2" w14:textId="43D28601" w:rsidR="00582B40" w:rsidRDefault="00582B40" w:rsidP="00582B40">
                            <w:pPr>
                              <w:jc w:val="center"/>
                            </w:pPr>
                            <w:r>
                              <w:t>Image 1 appartement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82B2B" id="Rectangle 6" o:spid="_x0000_s1028" style="position:absolute;left:0;text-align:left;margin-left:21.6pt;margin-top:45.15pt;width:183pt;height:11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" filled="f" strokecolor="#0e0b05 [3215]" strokeweight="1pt">
                <v:textbox>
                  <w:txbxContent>
                    <w:p w14:paraId="3E46A3A2" w14:textId="43D28601" w:rsidR="00582B40" w:rsidRDefault="00582B40" w:rsidP="00582B40">
                      <w:pPr>
                        <w:jc w:val="center"/>
                      </w:pPr>
                      <w:r>
                        <w:t>Image 1 appartement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color w:val="000000" w:themeColor="text1"/>
          <w:sz w:val="24"/>
          <w:szCs w:val="24"/>
        </w:rPr>
        <w:t>Sachez qu’une estimation de votre bien peut-être demandé</w:t>
      </w:r>
      <w:r>
        <w:rPr>
          <w:rFonts w:ascii="Calibri" w:hAnsi="Calibri" w:cs="Calibri"/>
          <w:color w:val="000000" w:themeColor="text1"/>
          <w:sz w:val="24"/>
          <w:szCs w:val="24"/>
        </w:rPr>
        <w:t>e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par un notaire, un juge ou un avocat en cas de de mariage/décès et cette dernière est valable uniquement 6 mois. </w:t>
      </w:r>
    </w:p>
    <w:p w14:paraId="2A5896B7" w14:textId="1E1A433B" w:rsidR="008C55AF" w:rsidRPr="00694418" w:rsidRDefault="008C55AF" w:rsidP="00694418">
      <w:pPr>
        <w:jc w:val="center"/>
        <w:rPr>
          <w:rFonts w:ascii="Calibri" w:hAnsi="Calibri" w:cs="Calibri"/>
          <w:color w:val="000000" w:themeColor="text1"/>
          <w:sz w:val="24"/>
          <w:szCs w:val="24"/>
        </w:rPr>
      </w:pPr>
    </w:p>
    <w:p w14:paraId="598183E5" w14:textId="659B686E" w:rsidR="00E91E6C" w:rsidRDefault="00E91E6C">
      <w:pPr>
        <w:pStyle w:val="Formuledepolitesse"/>
      </w:pPr>
    </w:p>
    <w:p w14:paraId="58ADDAFB" w14:textId="3471CFDB" w:rsidR="00E91E6C" w:rsidRDefault="00582B40">
      <w:pPr>
        <w:pStyle w:val="Signatur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9DDEBD" wp14:editId="3DA43CCB">
                <wp:simplePos x="0" y="0"/>
                <wp:positionH relativeFrom="column">
                  <wp:posOffset>1747520</wp:posOffset>
                </wp:positionH>
                <wp:positionV relativeFrom="paragraph">
                  <wp:posOffset>798830</wp:posOffset>
                </wp:positionV>
                <wp:extent cx="2197100" cy="1562100"/>
                <wp:effectExtent l="0" t="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095A4" w14:textId="3A994B2F" w:rsidR="00582B40" w:rsidRDefault="00582B40" w:rsidP="00582B40">
                            <w:pPr>
                              <w:jc w:val="center"/>
                            </w:pPr>
                            <w:r>
                              <w:t>Image 3 appartement</w:t>
                            </w:r>
                          </w:p>
                          <w:p w14:paraId="01128CDB" w14:textId="77777777" w:rsidR="00582B40" w:rsidRDefault="00582B40" w:rsidP="00582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DDEBD" id="Rectangle 9" o:spid="_x0000_s1029" style="position:absolute;margin-left:137.6pt;margin-top:62.9pt;width:173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" filled="f" strokecolor="#0e0b05 [3215]" strokeweight="1pt">
                <v:textbox>
                  <w:txbxContent>
                    <w:p w14:paraId="391095A4" w14:textId="3A994B2F" w:rsidR="00582B40" w:rsidRDefault="00582B40" w:rsidP="00582B40">
                      <w:pPr>
                        <w:jc w:val="center"/>
                      </w:pPr>
                      <w:r>
                        <w:t>Image 3 appartement</w:t>
                      </w:r>
                    </w:p>
                    <w:p w14:paraId="01128CDB" w14:textId="77777777" w:rsidR="00582B40" w:rsidRDefault="00582B40" w:rsidP="00582B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91E6C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6F97" w14:textId="77777777" w:rsidR="00F47B50" w:rsidRDefault="00F47B50">
      <w:pPr>
        <w:spacing w:after="0" w:line="240" w:lineRule="auto"/>
      </w:pPr>
      <w:r>
        <w:separator/>
      </w:r>
    </w:p>
  </w:endnote>
  <w:endnote w:type="continuationSeparator" w:id="0">
    <w:p w14:paraId="33EB5CD7" w14:textId="77777777" w:rsidR="00F47B50" w:rsidRDefault="00F4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6DD1A" w14:textId="77777777" w:rsidR="00E91E6C" w:rsidRDefault="005B2967">
        <w:pPr>
          <w:pStyle w:val="Pieddepag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9AFA" w14:textId="6C0C4BF3" w:rsidR="00582B40" w:rsidRDefault="00582B40">
    <w:pPr>
      <w:pStyle w:val="Pieddepage"/>
    </w:pPr>
    <w:r>
      <w:rPr>
        <w:noProof/>
      </w:rPr>
      <w:drawing>
        <wp:inline distT="0" distB="0" distL="0" distR="0" wp14:anchorId="430B9ED9" wp14:editId="3A68E9E2">
          <wp:extent cx="508000" cy="508000"/>
          <wp:effectExtent l="0" t="0" r="0" b="0"/>
          <wp:docPr id="12" name="Graphique 12" descr="Combiné avec un remplissage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que 12" descr="Combiné avec un remplissage un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</w:rPr>
      <w:drawing>
        <wp:inline distT="0" distB="0" distL="0" distR="0" wp14:anchorId="4BA2826C" wp14:editId="2ED39638">
          <wp:extent cx="508000" cy="508000"/>
          <wp:effectExtent l="0" t="0" r="0" b="0"/>
          <wp:docPr id="13" name="Graphique 13" descr="Adresse de courrier avec un remplissage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phique 13" descr="Adresse de courrier avec un remplissage un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</w:rPr>
      <w:drawing>
        <wp:inline distT="0" distB="0" distL="0" distR="0" wp14:anchorId="5A15D487" wp14:editId="306F5802">
          <wp:extent cx="469900" cy="469900"/>
          <wp:effectExtent l="0" t="0" r="0" b="0"/>
          <wp:docPr id="14" name="Graphique 14" descr="Repère avec un remplissage 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que 14" descr="Repère avec un remplissage uni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BEB6D" w14:textId="17696FFE" w:rsidR="00582B40" w:rsidRDefault="00582B40">
    <w:pPr>
      <w:pStyle w:val="Pieddepage"/>
    </w:pPr>
    <w:r>
      <w:t xml:space="preserve">06.18.70.43.25                </w:t>
    </w:r>
    <w:r w:rsidR="00DA4DD7">
      <w:t xml:space="preserve">  </w:t>
    </w:r>
    <w:r>
      <w:t xml:space="preserve">   </w:t>
    </w:r>
    <w:r w:rsidR="008C55AF">
      <w:t xml:space="preserve">      contact@xxx.com</w:t>
    </w:r>
    <w:r>
      <w:t xml:space="preserve">                              Paris 2ème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417E" w14:textId="77777777" w:rsidR="00F47B50" w:rsidRDefault="00F47B50">
      <w:pPr>
        <w:spacing w:after="0" w:line="240" w:lineRule="auto"/>
      </w:pPr>
      <w:r>
        <w:separator/>
      </w:r>
    </w:p>
  </w:footnote>
  <w:footnote w:type="continuationSeparator" w:id="0">
    <w:p w14:paraId="46D14325" w14:textId="77777777" w:rsidR="00F47B50" w:rsidRDefault="00F4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CCE4" w14:textId="77777777" w:rsidR="00E91E6C" w:rsidRDefault="005B2967"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99F4A1" wp14:editId="504AB3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6C17033" id="Frame 1" o:spid="_x0000_s1026" style="position:absolute;margin-left:0;margin-top:0;width:394.8pt;height:567.4pt;z-index:25166643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" path="m,l5013960,r,7205980l,7205980,,xm130564,130564r,6944852l4883396,7075416r,-6944852l130564,130564xe" fillcolor="#e3ab48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B38E" w14:textId="4E773170" w:rsidR="00E91E6C" w:rsidRDefault="00582B40"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DB086C1" wp14:editId="1E61C350">
              <wp:simplePos x="0" y="0"/>
              <wp:positionH relativeFrom="column">
                <wp:posOffset>-894080</wp:posOffset>
              </wp:positionH>
              <wp:positionV relativeFrom="paragraph">
                <wp:posOffset>-431800</wp:posOffset>
              </wp:positionV>
              <wp:extent cx="7581900" cy="10718800"/>
              <wp:effectExtent l="0" t="0" r="0" b="0"/>
              <wp:wrapNone/>
              <wp:docPr id="8" name="Cad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0718800"/>
                      </a:xfrm>
                      <a:prstGeom prst="frame">
                        <a:avLst>
                          <a:gd name="adj1" fmla="val 3944"/>
                        </a:avLst>
                      </a:prstGeom>
                      <a:solidFill>
                        <a:schemeClr val="accent4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3A69E" id="Cadre 8" o:spid="_x0000_s1026" style="position:absolute;margin-left:-70.4pt;margin-top:-34pt;width:597pt;height:84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0,10718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" path="m,l7581900,r,10718800l,10718800,,xm299030,299030r,10120740l7282870,10419770r,-10120740l299030,299030xe" fillcolor="#226769 [1607]" stroked="f" strokeweight="1pt">
              <v:stroke joinstyle="miter"/>
              <v:path arrowok="t" o:connecttype="custom" o:connectlocs="0,0;7581900,0;7581900,10718800;0,10718800;0,0;299030,299030;299030,10419770;7282870,10419770;7282870,299030;299030,299030" o:connectangles="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40"/>
    <w:rsid w:val="00110A6B"/>
    <w:rsid w:val="003579AD"/>
    <w:rsid w:val="003C6F21"/>
    <w:rsid w:val="00582B40"/>
    <w:rsid w:val="005B2967"/>
    <w:rsid w:val="00694418"/>
    <w:rsid w:val="00806E61"/>
    <w:rsid w:val="008C55AF"/>
    <w:rsid w:val="008E1F1C"/>
    <w:rsid w:val="0090541A"/>
    <w:rsid w:val="00DA4DD7"/>
    <w:rsid w:val="00E91E6C"/>
    <w:rsid w:val="00F47B50"/>
    <w:rsid w:val="00FA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F8EC"/>
  <w15:chartTrackingRefBased/>
  <w15:docId w15:val="{1A00C943-DF76-4843-B644-9327FFAF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fr-FR" w:eastAsia="ja-JP" w:bidi="fr-FR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21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resse">
    <w:name w:val="Adresse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Formuledepolitesse">
    <w:name w:val="Closing"/>
    <w:basedOn w:val="Normal"/>
    <w:next w:val="Signature"/>
    <w:link w:val="FormuledepolitesseC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FormuledepolitesseCar">
    <w:name w:val="Formule de politesse Car"/>
    <w:basedOn w:val="Policepardfaut"/>
    <w:link w:val="Formuledepolitesse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ar">
    <w:name w:val="Signature Car"/>
    <w:basedOn w:val="Policepardfau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resse"/>
    <w:link w:val="DateC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ar">
    <w:name w:val="Date Car"/>
    <w:basedOn w:val="Policepardfau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Pieddepage">
    <w:name w:val="footer"/>
    <w:basedOn w:val="Normal"/>
    <w:link w:val="PieddepageC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PieddepageCar">
    <w:name w:val="Pied de page Car"/>
    <w:basedOn w:val="Policepardfaut"/>
    <w:link w:val="Pieddepage"/>
    <w:uiPriority w:val="99"/>
    <w:rPr>
      <w:color w:val="0E0B05" w:themeColor="text2"/>
      <w:sz w:val="24"/>
    </w:rPr>
  </w:style>
  <w:style w:type="paragraph" w:styleId="Salutations">
    <w:name w:val="Salutation"/>
    <w:basedOn w:val="Normal"/>
    <w:next w:val="Normal"/>
    <w:link w:val="SalutationsC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sCar">
    <w:name w:val="Salutations Car"/>
    <w:basedOn w:val="Policepardfaut"/>
    <w:link w:val="Salutations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om">
    <w:name w:val="Nom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ordonnes">
    <w:name w:val="Coordonnées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Accentuation">
    <w:name w:val="Emphasis"/>
    <w:basedOn w:val="Policepardfau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Paragraphedeliste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itre">
    <w:name w:val="Title"/>
    <w:basedOn w:val="Normal"/>
    <w:link w:val="TitreC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Cs/>
      <w:color w:val="7F7F7F" w:themeColor="text1" w:themeTint="80"/>
      <w:sz w:val="26"/>
      <w:szCs w:val="20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reCar">
    <w:name w:val="Titre Car"/>
    <w:basedOn w:val="Policepardfaut"/>
    <w:link w:val="Titr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ous-titre">
    <w:name w:val="Subtitle"/>
    <w:basedOn w:val="Normal"/>
    <w:next w:val="Normal"/>
    <w:link w:val="Sous-titreC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ous-titreCar">
    <w:name w:val="Sous-titre Car"/>
    <w:basedOn w:val="Policepardfaut"/>
    <w:link w:val="Sous-titr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itreTR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Listepuces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enumros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character" w:styleId="Lienhypertexte">
    <w:name w:val="Hyperlink"/>
    <w:basedOn w:val="Policepardfaut"/>
    <w:uiPriority w:val="99"/>
    <w:unhideWhenUsed/>
    <w:rsid w:val="00582B40"/>
    <w:rPr>
      <w:color w:val="53C3C7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B4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C55AF"/>
    <w:rPr>
      <w:color w:val="846B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lomemamou/Library/Containers/com.microsoft.Word/Data/Library/Application%20Support/Microsoft/Office/16.0/DTS/fr-FR%7b8F7DDE2C-9E72-D845-998B-F490C1027C57%7d/%7b1C19CB73-B75D-5B4D-BF06-38CE8C8C011E%7dtf10002072.dotx" TargetMode="External"/></Relationship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(gras).dotx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MAMOU</dc:creator>
  <cp:keywords/>
  <dc:description/>
  <cp:lastModifiedBy>Salomé MAMOU</cp:lastModifiedBy>
  <cp:revision>3</cp:revision>
  <cp:lastPrinted>2023-02-16T13:26:00Z</cp:lastPrinted>
  <dcterms:created xsi:type="dcterms:W3CDTF">2023-02-16T13:26:00Z</dcterms:created>
  <dcterms:modified xsi:type="dcterms:W3CDTF">2023-02-16T13:26:00Z</dcterms:modified>
</cp:coreProperties>
</file>